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书名：火力发电厂维护消缺技术问答丛书  汽轮机分册</w:t>
      </w:r>
    </w:p>
    <w:p>
      <w:r>
        <w:t>作者：袁裕祥主编</w:t>
      </w:r>
    </w:p>
    <w:p>
      <w:r>
        <w:t>出版社：北京:中国电力出版社,2004.08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火力发电厂维护消缺技术问答丛书  汽轮机分册 评论地址：https://www.jiaokey.com/book/detail/11323578.html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