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全国造价工程师执业资格考试应试指南  2003年版</w:t>
      </w:r>
    </w:p>
    <w:p>
      <w:r>
        <w:rPr>
          <w:rFonts w:ascii="宋体" w:hAnsi="宋体" w:eastAsia="宋体"/>
          <w:sz w:val="24"/>
        </w:rPr>
        <w:t>天津理工学院造价工程师培训中心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全国造价工程师执业资格考试应试指南  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天津理工学院造价工程师培训中心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7801771567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建筑造价管理-工程技术人员-资格考核-自学参考资料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施工组织与计划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本书阐述了工程造价管理基础理论及相关法规，工程造价的计价与控制，建筑土建工程技术与计量，建筑安装工程技术与计量等方面内容。</w:t>
      </w:r>
    </w:p>
    <w:p/>
    <w:p>
      <w:r>
        <w:t>本书出售、求购地址：https://www.jiaokey.com/book/detail/11323537.html</w:t>
      </w:r>
    </w:p>
    <w:p>
      <w:r>
        <w:t>更多施工组织与计划图书推荐：https://www.jiaokey.com</w:t>
      </w:r>
    </w:p>
    <w:p>
      <w:r>
        <w:t>天津理工学院造价工程师培训中心 其他作品：https://www.jiaokey.com/tag/天津理工学院造价工程师培训中心.html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关键词搜索：https://www.jiaokey.com/tag/建筑造价管理-工程技术人员-资格考核-自学参考资料.html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