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书名：缩短工期  降本增效  建筑施工新工艺图例精选</w:t>
      </w:r>
    </w:p>
    <w:p>
      <w:r>
        <w:t>作者：王玉龙主编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总页数：258</w:t>
      </w:r>
    </w:p>
    <w:p>
      <w:r>
        <w:t>更多请访问教客网: www.jiaokey.com</w:t>
      </w:r>
    </w:p>
    <w:p>
      <w:r>
        <w:t>缩短工期  降本增效  建筑施工新工艺图例精选 评论地址：https://www.jiaokey.com/book/detail/11323529.html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