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建筑的生与死：历史性建筑再利用研究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建筑的生与死：历史性建筑再利用研究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本书出售、求购地址：https://www.jiaokey.com/book/detail/11323500.html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关键词搜索：https://www.jiaokey.com/tag/建筑的生与死：历史性建筑再利用研究.html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