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与世纪同行  南京大学百年老新闻  1902-2001</w:t>
      </w:r>
    </w:p>
    <w:p>
      <w:r>
        <w:rPr>
          <w:rFonts w:ascii="宋体" w:hAnsi="宋体" w:eastAsia="宋体"/>
          <w:sz w:val="24"/>
        </w:rPr>
        <w:t>方延明主编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与世纪同行  南京大学百年老新闻  1902-2001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本书出售、求购地址：https://www.jiaokey.com/book/detail/11323489.html</w:t>
      </w:r>
    </w:p>
    <w:p>
      <w:r>
        <w:t>更多相关图书推荐：https://www.jiaokey.com</w:t>
      </w:r>
    </w:p>
    <w:p>
      <w:r>
        <w:t>方延明主编 其他作品：https://www.jiaokey.com/tag/方延明主编.html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关键词搜索：https://www.jiaokey.com/tag/与世纪同行  南京大学百年老新闻  1902-2001.html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