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海南岛海岸景观与土地利用  中英文本</w:t>
      </w:r>
    </w:p>
    <w:p>
      <w:r>
        <w:rPr>
          <w:rFonts w:ascii="宋体" w:hAnsi="宋体" w:eastAsia="宋体"/>
          <w:sz w:val="24"/>
        </w:rPr>
        <w:t>（加）彼得·马蒂尼等著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海南岛海岸景观与土地利用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（加）彼得·马蒂尼等著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本书出售、求购地址：https://www.jiaokey.com/book/detail/11323480.html</w:t>
      </w:r>
    </w:p>
    <w:p>
      <w:r>
        <w:t>更多相关图书推荐：https://www.jiaokey.com</w:t>
      </w:r>
    </w:p>
    <w:p>
      <w:r>
        <w:t>（加）彼得·马蒂尼等著 其他作品：https://www.jiaokey.com/tag/（加）彼得·马蒂尼等著.html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关键词搜索：https://www.jiaokey.com/tag/海南岛海岸景观与土地利用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