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  结构、设计与控制</w:t>
      </w:r>
    </w:p>
    <w:p>
      <w:r>
        <w:rPr>
          <w:rFonts w:ascii="宋体" w:hAnsi="宋体" w:eastAsia="宋体"/>
          <w:sz w:val="24"/>
        </w:rPr>
        <w:t>（美）Alexander M.Meystel James S.Ablus著；冯祖仁，李人厚等译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  结构、设计与控制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（美）Alexander M.Meystel James S.Ablus著；冯祖仁，李人厚等译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本书出售、求购地址：https://www.jiaokey.com/book/detail/11323326.html</w:t>
      </w:r>
    </w:p>
    <w:p>
      <w:r>
        <w:t>更多相关图书推荐：https://www.jiaokey.com</w:t>
      </w:r>
    </w:p>
    <w:p>
      <w:r>
        <w:t>（美）Alexander M.Meystel James S.Ablus著；冯祖仁，李人厚等译 其他作品：https://www.jiaokey.com/tag/（美）Alexander M.Meystel James S.Ablus著；冯祖仁，李人厚等译.html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关键词搜索：https://www.jiaokey.com/tag/智能系统  结构、设计与控制.html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