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BIOS设置、调整与优化终极解析</w:t>
      </w:r>
    </w:p>
    <w:p>
      <w:r>
        <w:rPr>
          <w:rFonts w:ascii="宋体" w:hAnsi="宋体" w:eastAsia="宋体"/>
          <w:sz w:val="24"/>
        </w:rPr>
        <w:t>程显华，苏国彬等编著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BIOS设置、调整与优化终极解析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程显华，苏国彬等编著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本书出售、求购地址：https://www.jiaokey.com/book/detail/11323324.html</w:t>
      </w:r>
    </w:p>
    <w:p>
      <w:r>
        <w:t>更多相关图书推荐：https://www.jiaokey.com</w:t>
      </w:r>
    </w:p>
    <w:p>
      <w:r>
        <w:t>程显华，苏国彬等编著 其他作品：https://www.jiaokey.com/tag/程显华，苏国彬等编著.html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关键词搜索：https://www.jiaokey.com/tag/BIOS设置、调整与优化终极解析.html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