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新世纪小型网组建与应用教程  第3版</w:t>
      </w:r>
    </w:p>
    <w:p>
      <w:r>
        <w:rPr>
          <w:rFonts w:ascii="宋体" w:hAnsi="宋体" w:eastAsia="宋体"/>
          <w:sz w:val="24"/>
        </w:rPr>
        <w:t>孙印杰，徐武，岳冬利等编著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新世纪小型网组建与应用教程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孙印杰，徐武，岳冬利等编著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本书出售、求购地址：https://www.jiaokey.com/book/detail/11323318.html</w:t>
      </w:r>
    </w:p>
    <w:p>
      <w:r>
        <w:t>更多相关图书推荐：https://www.jiaokey.com</w:t>
      </w:r>
    </w:p>
    <w:p>
      <w:r>
        <w:t>孙印杰，徐武，岳冬利等编著 其他作品：https://www.jiaokey.com/tag/孙印杰，徐武，岳冬利等编著.html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关键词搜索：https://www.jiaokey.com/tag/新世纪小型网组建与应用教程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