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巧学巧用Excel 2003公式与函数 中文版</w:t>
      </w:r>
    </w:p>
    <w:p>
      <w:r>
        <w:rPr>
          <w:rFonts w:ascii="宋体" w:hAnsi="宋体" w:eastAsia="宋体"/>
          <w:sz w:val="24"/>
        </w:rPr>
        <w:t>（美）麦克菲德里斯（Paul McFedries）著；马树奇，金燕译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巧学巧用Excel 2003公式与函数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（美）麦克菲德里斯（Paul McFedries）著；马树奇，金燕译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本书出售、求购地址：https://www.jiaokey.com/book/detail/11323316.html</w:t>
      </w:r>
    </w:p>
    <w:p>
      <w:r>
        <w:t>更多相关图书推荐：https://www.jiaokey.com</w:t>
      </w:r>
    </w:p>
    <w:p>
      <w:r>
        <w:t>（美）麦克菲德里斯（Paul McFedries）著；马树奇，金燕译 其他作品：https://www.jiaokey.com/tag/（美）麦克菲德里斯（Paul McFedries）著；马树奇，金燕译.html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关键词搜索：https://www.jiaokey.com/tag/巧学巧用Excel 2003公式与函数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