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存储区域网络设计 实现光纤通道和IP SAN的实用指南  第2版</w:t>
      </w:r>
    </w:p>
    <w:p>
      <w:r>
        <w:rPr>
          <w:rFonts w:ascii="宋体" w:hAnsi="宋体" w:eastAsia="宋体"/>
          <w:sz w:val="24"/>
        </w:rPr>
        <w:t>（美）Tom Clark著；邓劲生，李宝峰，李蕾等译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存储区域网络设计 实现光纤通道和IP SAN的实用指南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Clark著；邓劲生，李宝峰，李蕾等译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本书出售、求购地址：https://www.jiaokey.com/book/detail/11323306.html</w:t>
      </w:r>
    </w:p>
    <w:p>
      <w:r>
        <w:t>更多相关图书推荐：https://www.jiaokey.com</w:t>
      </w:r>
    </w:p>
    <w:p>
      <w:r>
        <w:t>（美）Tom Clark著；邓劲生，李宝峰，李蕾等译 其他作品：https://www.jiaokey.com/tag/（美）Tom Clark著；邓劲生，李宝峰，李蕾等译.html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关键词搜索：https://www.jiaokey.com/tag/存储区域网络设计 实现光纤通道和IP SAN的实用指南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