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能把IT托付给谁 基于因特网的信息化应用外包</w:t>
      </w:r>
    </w:p>
    <w:p>
      <w:r>
        <w:rPr>
          <w:rFonts w:ascii="宋体" w:hAnsi="宋体" w:eastAsia="宋体"/>
          <w:sz w:val="24"/>
        </w:rPr>
        <w:t>托马斯·克恩（Thomas Kern），玛丽·希西莉娅·拉塞蒂（Mary Cecelia Lacity），莱斯利·威尔科克斯（Leslie P. Willcocks）著；万涛译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能把IT托付给谁 基于因特网的信息化应用外包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托马斯·克恩（Thomas Kern），玛丽·希西莉娅·拉塞蒂（Mary Cecelia Lacity），莱斯利·威尔科克斯（Leslie P. Willcocks）著；万涛译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本书出售、求购地址：https://www.jiaokey.com/book/detail/11323302.html</w:t>
      </w:r>
    </w:p>
    <w:p>
      <w:r>
        <w:t>更多相关图书推荐：https://www.jiaokey.com</w:t>
      </w:r>
    </w:p>
    <w:p>
      <w:r>
        <w:t>托马斯·克恩（Thomas Kern），玛丽·希西莉娅·拉塞蒂（Mary Cecelia Lacity），莱斯利·威尔科克斯（Leslie P. Willcocks）著；万涛译 其他作品：https://www.jiaokey.com/tag/托马斯·克恩（Thomas Kern），玛丽·希西莉娅·拉塞蒂（Mary Cecelia Lacity），莱斯利·威尔科克斯（Leslie P. Willcocks）著；万涛译.html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关键词搜索：https://www.jiaokey.com/tag/能把IT托付给谁 基于因特网的信息化应用外包.html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