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当代中考年自助回忆录导写本：我的人生经历  参考例文</w:t>
      </w:r>
    </w:p>
    <w:p>
      <w:r>
        <w:rPr>
          <w:rFonts w:ascii="宋体" w:hAnsi="宋体" w:eastAsia="宋体"/>
          <w:sz w:val="24"/>
        </w:rPr>
        <w:t>特·官布扎布编著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当代中考年自助回忆录导写本：我的人生经历  参考例文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本书出售、求购地址：https://www.jiaokey.com/book/detail/11323250.html</w:t>
      </w:r>
    </w:p>
    <w:p>
      <w:r>
        <w:t>更多相关图书推荐：https://www.jiaokey.com</w:t>
      </w:r>
    </w:p>
    <w:p>
      <w:r>
        <w:t>特·官布扎布编著 其他作品：https://www.jiaokey.com/tag/特·官布扎布编著.html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关键词搜索：https://www.jiaokey.com/tag/当代中考年自助回忆录导写本：我的人生经历  参考例文.html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