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书名：让别人喜欢你的66个理由</w:t>
      </w:r>
    </w:p>
    <w:p>
      <w:r>
        <w:t>作者：李先明主编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让别人喜欢你的66个理由 评论地址：https://www.jiaokey.com/book/detail/11323244.html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