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书名：每个人都是自己的太阳  彻底改变你一生的成功心法</w:t>
      </w:r>
    </w:p>
    <w:p>
      <w:r>
        <w:t>作者：（美）吉利·塞得拉，（美）瑞克·麦奈斯著；李承芹译</w:t>
      </w:r>
    </w:p>
    <w:p>
      <w:r>
        <w:t>出版社：</w:t>
      </w:r>
    </w:p>
    <w:p>
      <w:r>
        <w:t>出版日期：2005.01</w:t>
      </w:r>
    </w:p>
    <w:p>
      <w:r>
        <w:t>总页数：157</w:t>
      </w:r>
    </w:p>
    <w:p>
      <w:r>
        <w:t>更多请访问教客网: www.jiaokey.com</w:t>
      </w:r>
    </w:p>
    <w:p>
      <w:r>
        <w:t>每个人都是自己的太阳  彻底改变你一生的成功心法 评论地址：https://www.jiaokey.com/book/detail/11323243.html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