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书名：诗歌体中国历史  古代历史卷</w:t>
      </w:r>
    </w:p>
    <w:p>
      <w:r>
        <w:t>作者：余英茂著</w:t>
      </w:r>
    </w:p>
    <w:p>
      <w:r>
        <w:t>出版社：上海：复旦大学出版社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诗歌体中国历史  古代历史卷 评论地址：https://www.jiaokey.com/book/detail/11323241.html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