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书名：楼梯设计大全  1  弧形梯  直梯</w:t>
      </w:r>
    </w:p>
    <w:p>
      <w:r>
        <w:t>作者：赵文胜，温军鹰主编</w:t>
      </w:r>
    </w:p>
    <w:p>
      <w:r>
        <w:t>出版社：哈尔滨：黑龙江科学技术出版社</w:t>
      </w:r>
    </w:p>
    <w:p>
      <w:r>
        <w:t>出版日期：2005.01</w:t>
      </w:r>
    </w:p>
    <w:p>
      <w:r>
        <w:t>总页数：92</w:t>
      </w:r>
    </w:p>
    <w:p>
      <w:r>
        <w:t>更多请访问教客网: www.jiaokey.com</w:t>
      </w:r>
    </w:p>
    <w:p>
      <w:r>
        <w:t>楼梯设计大全  1  弧形梯  直梯 评论地址：https://www.jiaokey.com/book/detail/11323237.html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