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书名：楼梯设计大全  2  折梯</w:t>
      </w:r>
    </w:p>
    <w:p>
      <w:r>
        <w:t>作者：赵文胜，温军鹰主编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楼梯设计大全  2  折梯 评论地址：https://www.jiaokey.com/book/detail/11323236.html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