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商业展示设计  沈阳大学艺术学院工业设计  现代展示  4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商业展示设计  沈阳大学艺术学院工业设计  现代展示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本书出售、求购地址：https://www.jiaokey.com/book/detail/11323234.html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关键词搜索：https://www.jiaokey.com/tag/商业展示设计  沈阳大学艺术学院工业设计  现代展示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