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商业展示设计  沈阳大学艺术学院工业设计  现代展示  3</w:t>
      </w:r>
    </w:p>
    <w:p>
      <w:r>
        <w:rPr>
          <w:rFonts w:ascii="宋体" w:hAnsi="宋体" w:eastAsia="宋体"/>
          <w:sz w:val="24"/>
        </w:rPr>
        <w:t>赵子夫，唐利著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商业展示设计  沈阳大学艺术学院工业设计  现代展示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赵子夫，唐利著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本书出售、求购地址：https://www.jiaokey.com/book/detail/11323233.html</w:t>
      </w:r>
    </w:p>
    <w:p>
      <w:r>
        <w:t>更多相关图书推荐：https://www.jiaokey.com</w:t>
      </w:r>
    </w:p>
    <w:p>
      <w:r>
        <w:t>赵子夫，唐利著 其他作品：https://www.jiaokey.com/tag/赵子夫，唐利著.html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关键词搜索：https://www.jiaokey.com/tag/商业展示设计  沈阳大学艺术学院工业设计  现代展示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