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沈阳大学艺术学院工业设计  精品间店面  1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沈阳大学艺术学院工业设计  精品间店面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本书出售、求购地址：https://www.jiaokey.com/book/detail/11323231.html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关键词搜索：https://www.jiaokey.com/tag/商业展示设计  沈阳大学艺术学院工业设计  精品间店面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