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2  短篇小说</w:t>
      </w:r>
    </w:p>
    <w:p>
      <w:r>
        <w:t>作者：董友忱主编；冯秀倩，王志良等译</w:t>
      </w:r>
    </w:p>
    <w:p>
      <w:r>
        <w:t>出版社：北京：华文出版社</w:t>
      </w:r>
    </w:p>
    <w:p>
      <w:r>
        <w:t>出版日期：2005.01</w:t>
      </w:r>
    </w:p>
    <w:p>
      <w:r>
        <w:t>总页数：496</w:t>
      </w:r>
    </w:p>
    <w:p>
      <w:r>
        <w:t>更多请访问教客网: www.jiaokey.com</w:t>
      </w:r>
    </w:p>
    <w:p>
      <w:r>
        <w:t>泰戈尔小说全译  2  短篇小说 评论地址：https://www.jiaokey.com/book/detail/11323221.html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