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书名：世界广播趋势</w:t>
      </w:r>
    </w:p>
    <w:p>
      <w:r>
        <w:t>作者：张勉之著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世界广播趋势 评论地址：https://www.jiaokey.com/book/detail/11323189.html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