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建筑声学  原理和实践</w:t>
      </w:r>
    </w:p>
    <w:p>
      <w:r>
        <w:rPr>
          <w:rFonts w:ascii="宋体" w:hAnsi="宋体" w:eastAsia="宋体"/>
          <w:sz w:val="24"/>
        </w:rPr>
        <w:t>（美）威廉 J.卡瓦诺夫（William J.Cavanaugh），（美）约瑟夫 A.威尔克斯（Joseph A.Wilkes）编著；赵樱译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建筑声学  原理和实践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 J.卡瓦诺夫（William J.Cavanaugh），（美）约瑟夫 A.威尔克斯（Joseph A.Wilkes）编著；赵樱译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本书出售、求购地址：https://www.jiaokey.com/book/detail/11323181.html</w:t>
      </w:r>
    </w:p>
    <w:p>
      <w:r>
        <w:t>更多相关图书推荐：https://www.jiaokey.com</w:t>
      </w:r>
    </w:p>
    <w:p>
      <w:r>
        <w:t>（美）威廉 J.卡瓦诺夫（William J.Cavanaugh），（美）约瑟夫 A.威尔克斯（Joseph A.Wilkes）编著；赵樱译 其他作品：https://www.jiaokey.com/tag/（美）威廉 J.卡瓦诺夫（William J.Cavanaugh），（美）约瑟夫 A.威尔克斯（Joseph A.Wilkes）编著；赵樱译.html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关键词搜索：https://www.jiaokey.com/tag/建筑声学  原理和实践.html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