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天才都是管出来的  高效力的81条教子规则</w:t>
      </w:r>
    </w:p>
    <w:p>
      <w:r>
        <w:rPr>
          <w:rFonts w:ascii="宋体" w:hAnsi="宋体" w:eastAsia="宋体"/>
          <w:sz w:val="24"/>
        </w:rPr>
        <w:t>骆光华等编译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天才都是管出来的  高效力的81条教子规则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骆光华等编译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本书出售、求购地址：https://www.jiaokey.com/book/detail/11323171.html</w:t>
      </w:r>
    </w:p>
    <w:p>
      <w:r>
        <w:t>更多相关图书推荐：https://www.jiaokey.com</w:t>
      </w:r>
    </w:p>
    <w:p>
      <w:r>
        <w:t>骆光华等编译 其他作品：https://www.jiaokey.com/tag/骆光华等编译.html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关键词搜索：https://www.jiaokey.com/tag/天才都是管出来的  高效力的81条教子规则.html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