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不孕不育者调查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不孕不育者调查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本书出售、求购地址：https://www.jiaokey.com/book/detail/11323155.html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关键词搜索：https://www.jiaokey.com/tag/不孕不育者调查.html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