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北京现代索纳塔轿车电路维修图集</w:t>
      </w:r>
    </w:p>
    <w:p>
      <w:r>
        <w:rPr>
          <w:rFonts w:ascii="宋体" w:hAnsi="宋体" w:eastAsia="宋体"/>
          <w:sz w:val="24"/>
        </w:rPr>
        <w:t>静永臣，王颖，张凤山编著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北京现代索纳塔轿车电路维修图集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静永臣，王颖，张凤山编著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本书出售、求购地址：https://www.jiaokey.com/book/detail/11323146.html</w:t>
      </w:r>
    </w:p>
    <w:p>
      <w:r>
        <w:t>更多相关图书推荐：https://www.jiaokey.com</w:t>
      </w:r>
    </w:p>
    <w:p>
      <w:r>
        <w:t>静永臣，王颖，张凤山编著 其他作品：https://www.jiaokey.com/tag/静永臣，王颖，张凤山编著.html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关键词搜索：https://www.jiaokey.com/tag/北京现代索纳塔轿车电路维修图集.html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