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书名：国产汽车自动变速器检修</w:t>
      </w:r>
    </w:p>
    <w:p>
      <w:r>
        <w:t>作者：张月相，赵英君主编</w:t>
      </w:r>
    </w:p>
    <w:p>
      <w:r>
        <w:t>出版社：哈尔滨：黑龙江科学技术出版社</w:t>
      </w:r>
    </w:p>
    <w:p>
      <w:r>
        <w:t>出版日期：2005.01</w:t>
      </w:r>
    </w:p>
    <w:p>
      <w:r>
        <w:t>总页数：493</w:t>
      </w:r>
    </w:p>
    <w:p>
      <w:r>
        <w:t>更多请访问教客网: www.jiaokey.com</w:t>
      </w:r>
    </w:p>
    <w:p>
      <w:r>
        <w:t>国产汽车自动变速器检修 评论地址：https://www.jiaokey.com/book/detail/11323140.html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