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书名：溏心皮蛋与红心咸蛋加工技术</w:t>
      </w:r>
    </w:p>
    <w:p>
      <w:r>
        <w:t>作者：陈黎洪主编；肖朝耿，何世宝，沈军达，顾秀英，张金党，王惠娟，赵永高，乔龙山，张胜富，徐翼虎，曹尧金编</w:t>
      </w:r>
    </w:p>
    <w:p>
      <w:r>
        <w:t>出版社：北京：金盾出版社</w:t>
      </w:r>
    </w:p>
    <w:p>
      <w:r>
        <w:t>出版日期：2004.12</w:t>
      </w:r>
    </w:p>
    <w:p>
      <w:r>
        <w:t>总页数：137</w:t>
      </w:r>
    </w:p>
    <w:p>
      <w:r>
        <w:t>更多请访问教客网: www.jiaokey.com</w:t>
      </w:r>
    </w:p>
    <w:p>
      <w:r>
        <w:t>溏心皮蛋与红心咸蛋加工技术 评论地址：https://www.jiaokey.com/book/detail/11323021.html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