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书名：肉用驴</w:t>
      </w:r>
    </w:p>
    <w:p>
      <w:r>
        <w:t>作者：王占彬，董发明主编；朱建章，李锋，李晓霞，杨红敏，曹平华，曹玉良编</w:t>
      </w:r>
    </w:p>
    <w:p>
      <w:r>
        <w:t>出版社：北京:科学技术文献出版社,2004.02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肉用驴 评论地址：https://www.jiaokey.com/book/detail/11323011.html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