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书名：特种蔬菜栽培  花卉蔬菜  百合·蕨菜·菊花·落葵·观赏甘蓝</w:t>
      </w:r>
    </w:p>
    <w:p>
      <w:r>
        <w:t>作者：宋元林等主编</w:t>
      </w:r>
    </w:p>
    <w:p>
      <w:r>
        <w:t>出版社：北京:科学技术文献出版社,2001.04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特种蔬菜栽培  花卉蔬菜  百合·蕨菜·菊花·落葵·观赏甘蓝 评论地址：https://www.jiaokey.com/book/detail/11323008.html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