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书名：温室茄果类蔬菜无公害栽培</w:t>
      </w:r>
    </w:p>
    <w:p>
      <w:r>
        <w:t>作者：马新立编著</w:t>
      </w:r>
    </w:p>
    <w:p>
      <w:r>
        <w:t>出版社：北京:科学技术文献出版社,2004.01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温室茄果类蔬菜无公害栽培 评论地址：https://www.jiaokey.com/book/detail/11323004.html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