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让幸运来敲门</w:t>
      </w:r>
    </w:p>
    <w:p>
      <w:r>
        <w:rPr>
          <w:rFonts w:ascii="宋体" w:hAnsi="宋体" w:eastAsia="宋体"/>
          <w:sz w:val="24"/>
        </w:rPr>
        <w:t>（西）亚历克斯·罗维拉（Alex Rovira），（西）费尔南多·特里埃斯·德·贝斯（Fernando Trias de Bes）著；郭英剑译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让幸运来敲门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（西）亚历克斯·罗维拉（Alex Rovira），（西）费尔南多·特里埃斯·德·贝斯（Fernando Trias de Bes）著；郭英剑译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本书出售、求购地址：https://www.jiaokey.com/book/detail/11322968.html</w:t>
      </w:r>
    </w:p>
    <w:p>
      <w:r>
        <w:t>更多相关图书推荐：https://www.jiaokey.com</w:t>
      </w:r>
    </w:p>
    <w:p>
      <w:r>
        <w:t>（西）亚历克斯·罗维拉（Alex Rovira），（西）费尔南多·特里埃斯·德·贝斯（Fernando Trias de Bes）著；郭英剑译 其他作品：https://www.jiaokey.com/tag/（西）亚历克斯·罗维拉（Alex Rovira），（西）费尔南多·特里埃斯·德·贝斯（Fernando Trias de Bes）著；郭英剑译.html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关键词搜索：https://www.jiaokey.com/tag/让幸运来敲门.html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