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书名：这种人老板最赏识  职场最佳员工的十三种“秘密武器”</w:t>
      </w:r>
    </w:p>
    <w:p>
      <w:r>
        <w:t>作者：周欣编著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总页数：246</w:t>
      </w:r>
    </w:p>
    <w:p>
      <w:r>
        <w:t>更多请访问教客网: www.jiaokey.com</w:t>
      </w:r>
    </w:p>
    <w:p>
      <w:r>
        <w:t>这种人老板最赏识  职场最佳员工的十三种“秘密武器” 评论地址：https://www.jiaokey.com/book/detail/11322965.html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