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贫困的终结  社会保障无风险投资体系</w:t>
      </w:r>
    </w:p>
    <w:p>
      <w:r>
        <w:rPr>
          <w:rFonts w:ascii="宋体" w:hAnsi="宋体" w:eastAsia="宋体"/>
          <w:sz w:val="24"/>
        </w:rPr>
        <w:t>孙天法，张良华著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贫困的终结  社会保障无风险投资体系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孙天法，张良华著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本书出售、求购地址：https://www.jiaokey.com/book/detail/11322936.html</w:t>
      </w:r>
    </w:p>
    <w:p>
      <w:r>
        <w:t>更多相关图书推荐：https://www.jiaokey.com</w:t>
      </w:r>
    </w:p>
    <w:p>
      <w:r>
        <w:t>孙天法，张良华著 其他作品：https://www.jiaokey.com/tag/孙天法，张良华著.html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关键词搜索：https://www.jiaokey.com/tag/贫困的终结  社会保障无风险投资体系.html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