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骆驼的兔子化生存  医治“大企业病”的八剂良药</w:t>
      </w:r>
    </w:p>
    <w:p>
      <w:r>
        <w:rPr>
          <w:rFonts w:ascii="宋体" w:hAnsi="宋体" w:eastAsia="宋体"/>
          <w:sz w:val="24"/>
        </w:rPr>
        <w:t>黄朝椿，蒋仁开编著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骆驼的兔子化生存  医治“大企业病”的八剂良药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黄朝椿，蒋仁开编著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本书出售、求购地址：https://www.jiaokey.com/book/detail/11322913.html</w:t>
      </w:r>
    </w:p>
    <w:p>
      <w:r>
        <w:t>更多相关图书推荐：https://www.jiaokey.com</w:t>
      </w:r>
    </w:p>
    <w:p>
      <w:r>
        <w:t>黄朝椿，蒋仁开编著 其他作品：https://www.jiaokey.com/tag/黄朝椿，蒋仁开编著.html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关键词搜索：https://www.jiaokey.com/tag/大型企业-企业管理.html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