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青春期性教育  健康青春必修本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青春期性教育  健康青春必修本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本书出售、求购地址：https://www.jiaokey.com/book/detail/11322881.html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关键词搜索：https://www.jiaokey.com/tag/青春期性教育  健康青春必修本.html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