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家庭实用药膳食疗大全  吃出美丽健康人生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家庭实用药膳食疗大全  吃出美丽健康人生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本书出售、求购地址：https://www.jiaokey.com/book/detail/11322879.html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关键词搜索：https://www.jiaokey.com/tag/家庭实用药膳食疗大全  吃出美丽健康人生.html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