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书名：成功人士10种办事技巧  办事的能力有多强  你的事业就有多顺利</w:t>
      </w:r>
    </w:p>
    <w:p>
      <w:r>
        <w:t>作者：孙永康编著</w:t>
      </w:r>
    </w:p>
    <w:p>
      <w:r>
        <w:t>出版社：北京：海潮出版社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成功人士10种办事技巧  办事的能力有多强  你的事业就有多顺利 评论地址：https://www.jiaokey.com/book/detail/11322876.html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