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成功人士10种思考技巧  从平凡到卓越需要与众不同的思维方式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成功人士10种思考技巧  从平凡到卓越需要与众不同的思维方式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本书出售、求购地址：https://www.jiaokey.com/book/detail/11322874.html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关键词搜索：https://www.jiaokey.com/tag/成功人士10种思考技巧  从平凡到卓越需要与众不同的思维方式.html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