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下一个轮到你  如何梳理自己的职场形象</w:t>
      </w:r>
    </w:p>
    <w:p>
      <w:r>
        <w:rPr>
          <w:rFonts w:ascii="宋体" w:hAnsi="宋体" w:eastAsia="宋体"/>
          <w:sz w:val="24"/>
        </w:rPr>
        <w:t>（美）埃勒瑞·萨姆森（Eleri Sampson）著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下一个轮到你  如何梳理自己的职场形象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（美）埃勒瑞·萨姆森（Eleri Sampson）著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本书出售、求购地址：https://www.jiaokey.com/book/detail/11322873.html</w:t>
      </w:r>
    </w:p>
    <w:p>
      <w:r>
        <w:t>更多相关图书推荐：https://www.jiaokey.com</w:t>
      </w:r>
    </w:p>
    <w:p>
      <w:r>
        <w:t>（美）埃勒瑞·萨姆森（Eleri Sampson）著 其他作品：https://www.jiaokey.com/tag/（美）埃勒瑞·萨姆森（Eleri Sampson）著.html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关键词搜索：https://www.jiaokey.com/tag/下一个轮到你  如何梳理自己的职场形象.html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