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书名：人财两旺  好日子怎么过</w:t>
      </w:r>
    </w:p>
    <w:p>
      <w:r>
        <w:t>作者：周毅主编</w:t>
      </w:r>
    </w:p>
    <w:p>
      <w:r>
        <w:t>出版社：北京:中国文联出版社,2004.11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人财两旺  好日子怎么过 评论地址：https://www.jiaokey.com/book/detail/11322831.html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