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好主意变大生意</w:t>
      </w:r>
    </w:p>
    <w:p>
      <w:r>
        <w:rPr>
          <w:rFonts w:ascii="宋体" w:hAnsi="宋体" w:eastAsia="宋体"/>
          <w:sz w:val="24"/>
        </w:rPr>
        <w:t>（英）迈克·索森（Mike Southon），（英）克里斯·韦斯特（Chris West）著；熊晓霞译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好主意变大生意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（英）迈克·索森（Mike Southon），（英）克里斯·韦斯特（Chris West）著；熊晓霞译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本书出售、求购地址：https://www.jiaokey.com/book/detail/11322828.html</w:t>
      </w:r>
    </w:p>
    <w:p>
      <w:r>
        <w:t>更多相关图书推荐：https://www.jiaokey.com</w:t>
      </w:r>
    </w:p>
    <w:p>
      <w:r>
        <w:t>（英）迈克·索森（Mike Southon），（英）克里斯·韦斯特（Chris West）著；熊晓霞译 其他作品：https://www.jiaokey.com/tag/（英）迈克·索森（Mike Southon），（英）克里斯·韦斯特（Chris West）著；熊晓霞译.html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