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洋果子情人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洋果子情人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本书出售、求购地址：https://www.jiaokey.com/book/detail/11322812.html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关键词搜索：https://www.jiaokey.com/tag/洋果子情人.html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