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再见钟情  你不能没有激情和勇气：幸福专卖店</w:t>
      </w:r>
    </w:p>
    <w:p>
      <w:r>
        <w:rPr>
          <w:rFonts w:ascii="宋体" w:hAnsi="宋体" w:eastAsia="宋体"/>
          <w:sz w:val="24"/>
        </w:rPr>
        <w:t>美错编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再见钟情  你不能没有激情和勇气：幸福专卖店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本书出售、求购地址：https://www.jiaokey.com/book/detail/11322808.html</w:t>
      </w:r>
    </w:p>
    <w:p>
      <w:r>
        <w:t>更多相关图书推荐：https://www.jiaokey.com</w:t>
      </w:r>
    </w:p>
    <w:p>
      <w:r>
        <w:t>美错编 其他作品：https://www.jiaokey.com/tag/美错编.html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关键词搜索：https://www.jiaokey.com/tag/再见钟情  你不能没有激情和勇气：幸福专卖店.html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