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中原五豹</w:t>
      </w:r>
    </w:p>
    <w:p>
      <w:r>
        <w:rPr>
          <w:rFonts w:ascii="宋体" w:hAnsi="宋体" w:eastAsia="宋体"/>
          <w:sz w:val="24"/>
        </w:rPr>
        <w:t>柳大华等编著；周影文字整理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中原五豹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柳大华等编著；周影文字整理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中国象棋(学科: 对局(棋类运动)) 中国象棋 对局(棋类运动)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本书出售、求购地址：https://www.jiaokey.com/book/detail/11322803.html</w:t>
      </w:r>
    </w:p>
    <w:p>
      <w:r>
        <w:t>更多相关图书推荐：https://www.jiaokey.com</w:t>
      </w:r>
    </w:p>
    <w:p>
      <w:r>
        <w:t>柳大华等编著；周影文字整理 其他作品：https://www.jiaokey.com/tag/柳大华等编著；周影文字整理.html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关键词搜索：https://www.jiaokey.com/tag/中国象棋(学科: 对局(棋类运动)) 中国象棋 对局(棋类运动).html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