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书名：酒煮中国  壹  煮出人生百态  煮出世间万象</w:t>
      </w:r>
    </w:p>
    <w:p>
      <w:r>
        <w:t>作者：张向持著</w:t>
      </w:r>
    </w:p>
    <w:p>
      <w:r>
        <w:t>出版社：北京：民族出版社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酒煮中国  壹  煮出人生百态  煮出世间万象 评论地址：https://www.jiaokey.com/book/detail/11322760.html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