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书名：一切皆有可能  所谓的不可能就是等你来实现</w:t>
      </w:r>
    </w:p>
    <w:p>
      <w:r>
        <w:t>作者：成成编著</w:t>
      </w:r>
    </w:p>
    <w:p>
      <w:r>
        <w:t>出版社：北京：群言出版社</w:t>
      </w:r>
    </w:p>
    <w:p>
      <w:r>
        <w:t>出版日期：2004.11</w:t>
      </w:r>
    </w:p>
    <w:p>
      <w:r>
        <w:t>总页数：172</w:t>
      </w:r>
    </w:p>
    <w:p>
      <w:r>
        <w:t>更多请访问教客网: www.jiaokey.com</w:t>
      </w:r>
    </w:p>
    <w:p>
      <w:r>
        <w:t>一切皆有可能  所谓的不可能就是等你来实现 评论地址：https://www.jiaokey.com/book/detail/11322757.html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