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人人都能一炮红  快速出人头地的12大模式及36个案例分析</w:t>
      </w:r>
    </w:p>
    <w:p>
      <w:r>
        <w:rPr>
          <w:rFonts w:ascii="宋体" w:hAnsi="宋体" w:eastAsia="宋体"/>
          <w:sz w:val="24"/>
        </w:rPr>
        <w:t>林一木编著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人人都能一炮红  快速出人头地的12大模式及36个案例分析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本书出售、求购地址：https://www.jiaokey.com/book/detail/11322755.html</w:t>
      </w:r>
    </w:p>
    <w:p>
      <w:r>
        <w:t>更多相关图书推荐：https://www.jiaokey.com</w:t>
      </w:r>
    </w:p>
    <w:p>
      <w:r>
        <w:t>林一木编著 其他作品：https://www.jiaokey.com/tag/林一木编著.html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关键词搜索：https://www.jiaokey.com/tag/人人都能一炮红  快速出人头地的12大模式及36个案例分析.html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