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书名：泰国菜品尝与烹制</w:t>
      </w:r>
    </w:p>
    <w:p>
      <w:r>
        <w:t>作者：占美编著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总页数：124</w:t>
      </w:r>
    </w:p>
    <w:p>
      <w:r>
        <w:t>更多请访问教客网: www.jiaokey.com</w:t>
      </w:r>
    </w:p>
    <w:p>
      <w:r>
        <w:t>泰国菜品尝与烹制 评论地址：https://www.jiaokey.com/book/detail/11322738.html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